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Искендерова Вафадара Ислам оглы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10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 район, г. 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Искендеров В.И.о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</w:t>
      </w:r>
      <w:r>
        <w:rPr>
          <w:rFonts w:ascii="Times New Roman" w:eastAsia="Times New Roman" w:hAnsi="Times New Roman" w:cs="Times New Roman"/>
          <w:sz w:val="28"/>
          <w:szCs w:val="28"/>
        </w:rPr>
        <w:t>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586240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19022512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Искендеров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дела/судебная повестка/,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явился, заявлений о рассмотрении дела в его отсутствие не предоставил.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 извещения 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вных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18810586240719022512 от 19.07.2024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ч.1 ст.20.25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либо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4.3.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Искендерова Вафадара Ислам оглы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11601203019000140,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УИН 041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rPr>
          <w:sz w:val="28"/>
          <w:szCs w:val="28"/>
        </w:rPr>
      </w:pPr>
    </w:p>
    <w:sectPr>
      <w:headerReference w:type="default" r:id="rId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3029535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UserDefinedgrp-34rplc-19">
    <w:name w:val="cat-UserDefined grp-34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240B7-1DB6-4439-9453-63433023C8BC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